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66AC" w14:textId="7A424BA8" w:rsidR="00DA7416" w:rsidRPr="002A5F86" w:rsidRDefault="00DA7416">
      <w:pPr>
        <w:rPr>
          <w:b/>
          <w:bCs/>
          <w:sz w:val="44"/>
          <w:szCs w:val="44"/>
        </w:rPr>
      </w:pPr>
      <w:r w:rsidRPr="002A5F86">
        <w:rPr>
          <w:b/>
          <w:bCs/>
          <w:sz w:val="44"/>
          <w:szCs w:val="44"/>
        </w:rPr>
        <w:t>Baseball Club</w:t>
      </w:r>
      <w:r w:rsidR="002A5F86" w:rsidRPr="002A5F86">
        <w:rPr>
          <w:b/>
          <w:bCs/>
          <w:sz w:val="44"/>
          <w:szCs w:val="44"/>
        </w:rPr>
        <w:t xml:space="preserve"> at Iowa State </w:t>
      </w:r>
      <w:r w:rsidRPr="002A5F86">
        <w:rPr>
          <w:b/>
          <w:bCs/>
          <w:sz w:val="44"/>
          <w:szCs w:val="44"/>
        </w:rPr>
        <w:t>Constitution</w:t>
      </w:r>
    </w:p>
    <w:p w14:paraId="2C0DB1E0" w14:textId="6DF715D9" w:rsidR="00DA7416" w:rsidRDefault="00000000">
      <w:r>
        <w:t>Revised 0</w:t>
      </w:r>
      <w:r w:rsidR="00AD6C46">
        <w:t>4</w:t>
      </w:r>
      <w:r>
        <w:t>/</w:t>
      </w:r>
      <w:r w:rsidR="00AD6C46">
        <w:t>16</w:t>
      </w:r>
      <w:r>
        <w:t>/</w:t>
      </w:r>
      <w:r w:rsidR="00DA7416">
        <w:t>26</w:t>
      </w:r>
    </w:p>
    <w:p w14:paraId="2E43EFF0" w14:textId="6C7FB3D2" w:rsidR="00B92239" w:rsidRPr="00DA7416" w:rsidRDefault="00B92239" w:rsidP="00B92239">
      <w:pPr>
        <w:rPr>
          <w:sz w:val="32"/>
          <w:szCs w:val="32"/>
        </w:rPr>
      </w:pPr>
      <w:r w:rsidRPr="00DA7416">
        <w:rPr>
          <w:sz w:val="32"/>
          <w:szCs w:val="32"/>
        </w:rPr>
        <w:t xml:space="preserve">Article I: </w:t>
      </w:r>
      <w:r>
        <w:rPr>
          <w:sz w:val="32"/>
          <w:szCs w:val="32"/>
        </w:rPr>
        <w:t>Name</w:t>
      </w:r>
    </w:p>
    <w:p w14:paraId="5EA0A108" w14:textId="09BE04F0" w:rsidR="00DA7416" w:rsidRPr="00DA7416" w:rsidRDefault="00B92239">
      <w:r>
        <w:t>The name of this organization shall be Baseball Club at Iowa State University.</w:t>
      </w:r>
    </w:p>
    <w:p w14:paraId="343E9EC0" w14:textId="32752887" w:rsidR="007A11B6" w:rsidRPr="00DA7416" w:rsidRDefault="00000000">
      <w:pPr>
        <w:rPr>
          <w:sz w:val="32"/>
          <w:szCs w:val="32"/>
        </w:rPr>
      </w:pPr>
      <w:r w:rsidRPr="00DA7416">
        <w:rPr>
          <w:sz w:val="32"/>
          <w:szCs w:val="32"/>
        </w:rPr>
        <w:t>Article I</w:t>
      </w:r>
      <w:r w:rsidR="00B92239">
        <w:rPr>
          <w:sz w:val="32"/>
          <w:szCs w:val="32"/>
        </w:rPr>
        <w:t>I</w:t>
      </w:r>
      <w:r w:rsidRPr="00DA7416">
        <w:rPr>
          <w:sz w:val="32"/>
          <w:szCs w:val="32"/>
        </w:rPr>
        <w:t>: Purpose &amp; Goals</w:t>
      </w:r>
    </w:p>
    <w:p w14:paraId="615CFE78" w14:textId="136A9593" w:rsidR="007A11B6" w:rsidRPr="00DA7416" w:rsidRDefault="00000000">
      <w:pPr>
        <w:rPr>
          <w:b/>
          <w:bCs/>
        </w:rPr>
      </w:pPr>
      <w:r w:rsidRPr="00DA7416">
        <w:rPr>
          <w:b/>
          <w:bCs/>
        </w:rPr>
        <w:t>Section I: The purpose of the Baseball Club is to:</w:t>
      </w:r>
    </w:p>
    <w:p w14:paraId="479B2FD0" w14:textId="77777777" w:rsidR="007A11B6" w:rsidRDefault="00000000">
      <w:r>
        <w:t>A. Provide students at Iowa State the opportunity to competitively participate in the sport of baseball.</w:t>
      </w:r>
    </w:p>
    <w:p w14:paraId="5F7F8C49" w14:textId="60B8CC71" w:rsidR="007A11B6" w:rsidRDefault="00000000">
      <w:r>
        <w:t>B. Organize a spring team to compete in the National Club Baseball Association (NCBA).</w:t>
      </w:r>
    </w:p>
    <w:p w14:paraId="3B35B3EC" w14:textId="3AF2B451" w:rsidR="007A11B6" w:rsidRDefault="00000000">
      <w:pPr>
        <w:rPr>
          <w:b/>
          <w:bCs/>
        </w:rPr>
      </w:pPr>
      <w:r w:rsidRPr="00DA7416">
        <w:rPr>
          <w:b/>
          <w:bCs/>
        </w:rPr>
        <w:t xml:space="preserve">Section II: </w:t>
      </w:r>
    </w:p>
    <w:p w14:paraId="164431B0" w14:textId="0BFC53C8" w:rsidR="007A11B6" w:rsidRDefault="002A5F86">
      <w:r w:rsidRPr="002A5F86">
        <w:t>Baseball Club abides by and supports established Iowa State University policies, State and Federal Laws and follows local ordinances and regulations. Baseball Club agrees to annually complete President’s and Treasurer’s Training.</w:t>
      </w:r>
    </w:p>
    <w:p w14:paraId="5746344A" w14:textId="0C203FDE" w:rsidR="00B92239" w:rsidRDefault="00B92239" w:rsidP="00B92239">
      <w:pPr>
        <w:rPr>
          <w:sz w:val="32"/>
          <w:szCs w:val="32"/>
        </w:rPr>
      </w:pPr>
      <w:r w:rsidRPr="00DA7416">
        <w:rPr>
          <w:sz w:val="32"/>
          <w:szCs w:val="32"/>
        </w:rPr>
        <w:t xml:space="preserve">Article </w:t>
      </w:r>
      <w:r>
        <w:rPr>
          <w:sz w:val="32"/>
          <w:szCs w:val="32"/>
        </w:rPr>
        <w:t>I</w:t>
      </w:r>
      <w:r w:rsidR="00D633A9">
        <w:rPr>
          <w:sz w:val="32"/>
          <w:szCs w:val="32"/>
        </w:rPr>
        <w:t>II</w:t>
      </w:r>
      <w:r w:rsidRPr="00DA7416">
        <w:rPr>
          <w:sz w:val="32"/>
          <w:szCs w:val="32"/>
        </w:rPr>
        <w:t xml:space="preserve">: </w:t>
      </w:r>
      <w:r>
        <w:rPr>
          <w:sz w:val="32"/>
          <w:szCs w:val="32"/>
        </w:rPr>
        <w:t>Statement of Compliance</w:t>
      </w:r>
    </w:p>
    <w:p w14:paraId="23322F1D" w14:textId="422790A7" w:rsidR="00B92239" w:rsidRDefault="00B92239">
      <w:r w:rsidRPr="002A5F86">
        <w:t>Baseball Club</w:t>
      </w:r>
      <w:r>
        <w:t xml:space="preserve"> at Iowa State University</w:t>
      </w:r>
      <w:r w:rsidRPr="002A5F86">
        <w:t xml:space="preserve"> abides by and supports established Iowa State University policies, State and Federal Laws and follows local ordinances and regulations. Baseball Club agrees to annually complete President’s and Treasurer’s Training.</w:t>
      </w:r>
    </w:p>
    <w:p w14:paraId="2AFA1019" w14:textId="4C3ED3C8" w:rsidR="007A11B6" w:rsidRDefault="00000000">
      <w:pPr>
        <w:rPr>
          <w:sz w:val="32"/>
          <w:szCs w:val="32"/>
        </w:rPr>
      </w:pPr>
      <w:r w:rsidRPr="00DA7416">
        <w:rPr>
          <w:sz w:val="32"/>
          <w:szCs w:val="32"/>
        </w:rPr>
        <w:t xml:space="preserve">Article </w:t>
      </w:r>
      <w:r w:rsidR="00D633A9">
        <w:rPr>
          <w:sz w:val="32"/>
          <w:szCs w:val="32"/>
        </w:rPr>
        <w:t>I</w:t>
      </w:r>
      <w:r w:rsidR="00B92239">
        <w:rPr>
          <w:sz w:val="32"/>
          <w:szCs w:val="32"/>
        </w:rPr>
        <w:t>V</w:t>
      </w:r>
      <w:r w:rsidRPr="00DA7416">
        <w:rPr>
          <w:sz w:val="32"/>
          <w:szCs w:val="32"/>
        </w:rPr>
        <w:t xml:space="preserve">: </w:t>
      </w:r>
      <w:r w:rsidR="00B92239">
        <w:rPr>
          <w:sz w:val="32"/>
          <w:szCs w:val="32"/>
        </w:rPr>
        <w:t>Non-Discrimination Statement:</w:t>
      </w:r>
    </w:p>
    <w:p w14:paraId="143BF19E" w14:textId="1221B6F9" w:rsidR="00B92239" w:rsidRPr="00B92239" w:rsidRDefault="00B92239">
      <w:pPr>
        <w:rPr>
          <w:b/>
          <w:bCs/>
        </w:rPr>
      </w:pPr>
      <w:r w:rsidRPr="002A5F86">
        <w:t>Iowa State University and</w:t>
      </w:r>
      <w:r>
        <w:t xml:space="preserve"> the</w:t>
      </w:r>
      <w:r w:rsidRPr="002A5F86">
        <w:t xml:space="preserve"> Baseball Club</w:t>
      </w:r>
      <w:r>
        <w:t xml:space="preserve"> at Iowa State University</w:t>
      </w:r>
      <w:r w:rsidRPr="002A5F86">
        <w:t xml:space="preserve"> do not discriminate on the basis of genetic information, pregnancy, physical or mental disability, race, ethnicity, sex, color, religion, national origin, age, marital status, sexual orientation, or status as a U.S Veteran.</w:t>
      </w:r>
    </w:p>
    <w:p w14:paraId="2568CDB5" w14:textId="02E537B4" w:rsidR="00B92239" w:rsidRPr="00DA7416" w:rsidRDefault="00B92239">
      <w:pPr>
        <w:rPr>
          <w:sz w:val="32"/>
          <w:szCs w:val="32"/>
        </w:rPr>
      </w:pPr>
      <w:r w:rsidRPr="00DA7416">
        <w:rPr>
          <w:sz w:val="32"/>
          <w:szCs w:val="32"/>
        </w:rPr>
        <w:t xml:space="preserve">Article </w:t>
      </w:r>
      <w:r>
        <w:rPr>
          <w:sz w:val="32"/>
          <w:szCs w:val="32"/>
        </w:rPr>
        <w:t>V</w:t>
      </w:r>
      <w:r w:rsidRPr="00DA7416">
        <w:rPr>
          <w:sz w:val="32"/>
          <w:szCs w:val="32"/>
        </w:rPr>
        <w:t>: Membership</w:t>
      </w:r>
    </w:p>
    <w:p w14:paraId="56486998" w14:textId="77777777" w:rsidR="007A11B6" w:rsidRPr="00DA7416" w:rsidRDefault="00000000">
      <w:pPr>
        <w:rPr>
          <w:b/>
          <w:bCs/>
        </w:rPr>
      </w:pPr>
      <w:r w:rsidRPr="00DA7416">
        <w:rPr>
          <w:b/>
          <w:bCs/>
        </w:rPr>
        <w:t>Section I: Membership Eligibility</w:t>
      </w:r>
    </w:p>
    <w:p w14:paraId="3307D63E" w14:textId="2DB01E16" w:rsidR="007A11B6" w:rsidRDefault="00000000">
      <w:r>
        <w:t>A. A</w:t>
      </w:r>
      <w:r w:rsidR="00B92239">
        <w:t xml:space="preserve">ny </w:t>
      </w:r>
      <w:r>
        <w:t xml:space="preserve">students, undergraduate or graduate, may be a member of the </w:t>
      </w:r>
      <w:r w:rsidR="002A5F86">
        <w:t>c</w:t>
      </w:r>
      <w:r w:rsidR="00B92239">
        <w:t>lub</w:t>
      </w:r>
      <w:r>
        <w:t>.</w:t>
      </w:r>
    </w:p>
    <w:p w14:paraId="4EB2E330" w14:textId="77777777" w:rsidR="007A11B6" w:rsidRDefault="00000000">
      <w:r>
        <w:t>B. To become a member, each student must:</w:t>
      </w:r>
    </w:p>
    <w:p w14:paraId="3FC27A09" w14:textId="77777777" w:rsidR="007A11B6" w:rsidRDefault="00000000">
      <w:r>
        <w:t>a. Pay the set dues for the current semester/year,</w:t>
      </w:r>
    </w:p>
    <w:p w14:paraId="3372C1A6" w14:textId="77777777" w:rsidR="007A11B6" w:rsidRDefault="00000000">
      <w:r>
        <w:lastRenderedPageBreak/>
        <w:t>c. Sign all required waivers.</w:t>
      </w:r>
    </w:p>
    <w:p w14:paraId="547BC8AE" w14:textId="7D834E80" w:rsidR="007A11B6" w:rsidRDefault="00B92239">
      <w:r>
        <w:t>d. To be a member of the spring travel team that participates in the NCBA, individuals must meet all eligibility requirements of the NCBA.</w:t>
      </w:r>
    </w:p>
    <w:p w14:paraId="336BF507" w14:textId="7E397B27" w:rsidR="007A11B6" w:rsidRDefault="00B92239">
      <w:r>
        <w:t>e. Only members will be allowed to compete in games and/or practices. An exception is made for certified coach who volunteers or is hired to coach.</w:t>
      </w:r>
    </w:p>
    <w:p w14:paraId="4FA3E030" w14:textId="77777777" w:rsidR="007A11B6" w:rsidRPr="00DA7416" w:rsidRDefault="00000000">
      <w:pPr>
        <w:rPr>
          <w:b/>
          <w:bCs/>
        </w:rPr>
      </w:pPr>
      <w:r w:rsidRPr="00DA7416">
        <w:rPr>
          <w:b/>
          <w:bCs/>
        </w:rPr>
        <w:t>Section II: Officer Eligibility</w:t>
      </w:r>
    </w:p>
    <w:p w14:paraId="0CEF0E76" w14:textId="77777777" w:rsidR="00D633A9" w:rsidRPr="00D633A9" w:rsidRDefault="00D633A9" w:rsidP="00D633A9">
      <w:r w:rsidRPr="00D633A9">
        <w:t>(a) 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graduate-level student (unless fewer credits are required in the final stages of their degree as defined by the Continuous Registration Requirement) during their term of office.</w:t>
      </w:r>
    </w:p>
    <w:p w14:paraId="4A0A733F" w14:textId="77777777" w:rsidR="00D633A9" w:rsidRPr="00D633A9" w:rsidRDefault="00D633A9" w:rsidP="00D633A9">
      <w:r w:rsidRPr="00D633A9">
        <w:t>(b) 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In order for this provision to be met, at least six hours (half-time credits) must have been taken for the semester under consideration.</w:t>
      </w:r>
    </w:p>
    <w:p w14:paraId="76480BB6" w14:textId="713C8873" w:rsidR="007A11B6" w:rsidRDefault="00D633A9">
      <w:r w:rsidRPr="00D633A9">
        <w:t>(c) Be ineligible to hold an office should the student fail to maintain the requirements as prescribed in (a) and (b).</w:t>
      </w:r>
    </w:p>
    <w:p w14:paraId="375B0620" w14:textId="00E0AFB8" w:rsidR="007A11B6" w:rsidRDefault="00000000">
      <w:pPr>
        <w:rPr>
          <w:sz w:val="32"/>
          <w:szCs w:val="32"/>
        </w:rPr>
      </w:pPr>
      <w:r w:rsidRPr="00DA7416">
        <w:rPr>
          <w:sz w:val="32"/>
          <w:szCs w:val="32"/>
        </w:rPr>
        <w:t xml:space="preserve">Article </w:t>
      </w:r>
      <w:r w:rsidR="00B92239">
        <w:rPr>
          <w:sz w:val="32"/>
          <w:szCs w:val="32"/>
        </w:rPr>
        <w:t>V</w:t>
      </w:r>
      <w:r w:rsidR="00D633A9">
        <w:rPr>
          <w:sz w:val="32"/>
          <w:szCs w:val="32"/>
        </w:rPr>
        <w:t>I</w:t>
      </w:r>
      <w:r w:rsidRPr="00DA7416">
        <w:rPr>
          <w:sz w:val="32"/>
          <w:szCs w:val="32"/>
        </w:rPr>
        <w:t>: Officers</w:t>
      </w:r>
    </w:p>
    <w:p w14:paraId="4F08FFB8" w14:textId="0938A1EC" w:rsidR="002A5F86" w:rsidRPr="002A5F86" w:rsidRDefault="002A5F86">
      <w:pPr>
        <w:rPr>
          <w:b/>
          <w:bCs/>
        </w:rPr>
      </w:pPr>
      <w:r w:rsidRPr="00DA7416">
        <w:rPr>
          <w:b/>
          <w:bCs/>
        </w:rPr>
        <w:t>Section I: Officer</w:t>
      </w:r>
      <w:r>
        <w:rPr>
          <w:b/>
          <w:bCs/>
        </w:rPr>
        <w:t xml:space="preserve"> Positions</w:t>
      </w:r>
    </w:p>
    <w:p w14:paraId="3A06C8E6" w14:textId="77777777" w:rsidR="007A11B6" w:rsidRPr="00DA7416" w:rsidRDefault="00000000">
      <w:pPr>
        <w:rPr>
          <w:b/>
          <w:bCs/>
        </w:rPr>
      </w:pPr>
      <w:r w:rsidRPr="00DA7416">
        <w:rPr>
          <w:b/>
          <w:bCs/>
        </w:rPr>
        <w:t>A. President</w:t>
      </w:r>
    </w:p>
    <w:p w14:paraId="31560023" w14:textId="77777777" w:rsidR="007A11B6" w:rsidRDefault="00000000">
      <w:r>
        <w:t>- Preside over all meetings</w:t>
      </w:r>
    </w:p>
    <w:p w14:paraId="4B501DB9" w14:textId="77777777" w:rsidR="007A11B6" w:rsidRDefault="00000000">
      <w:r>
        <w:t>- Represent the Baseball Club on campus</w:t>
      </w:r>
    </w:p>
    <w:p w14:paraId="6AC534D2" w14:textId="014A75EC" w:rsidR="007A11B6" w:rsidRDefault="00000000">
      <w:r>
        <w:t>- Ensure compliance with university standards</w:t>
      </w:r>
    </w:p>
    <w:p w14:paraId="2A88445E" w14:textId="77777777" w:rsidR="007A11B6" w:rsidRPr="00DA7416" w:rsidRDefault="00000000">
      <w:pPr>
        <w:rPr>
          <w:b/>
          <w:bCs/>
        </w:rPr>
      </w:pPr>
      <w:r w:rsidRPr="00DA7416">
        <w:rPr>
          <w:b/>
          <w:bCs/>
        </w:rPr>
        <w:t>B. Vice President</w:t>
      </w:r>
    </w:p>
    <w:p w14:paraId="48B3892A" w14:textId="77777777" w:rsidR="007A11B6" w:rsidRDefault="00000000">
      <w:r>
        <w:t>- Assist the President</w:t>
      </w:r>
    </w:p>
    <w:p w14:paraId="2AA1E0E2" w14:textId="77777777" w:rsidR="007A11B6" w:rsidRDefault="00000000">
      <w:r>
        <w:t>- Schedule meetings</w:t>
      </w:r>
    </w:p>
    <w:p w14:paraId="029BEEF5" w14:textId="209A8480" w:rsidR="007A11B6" w:rsidRDefault="00000000">
      <w:r>
        <w:t>- Maintain records and membership directory</w:t>
      </w:r>
    </w:p>
    <w:p w14:paraId="332ACD26" w14:textId="77777777" w:rsidR="007A11B6" w:rsidRPr="00DA7416" w:rsidRDefault="00000000">
      <w:pPr>
        <w:rPr>
          <w:b/>
          <w:bCs/>
        </w:rPr>
      </w:pPr>
      <w:r w:rsidRPr="00DA7416">
        <w:rPr>
          <w:b/>
          <w:bCs/>
        </w:rPr>
        <w:t>C. Treasurer</w:t>
      </w:r>
    </w:p>
    <w:p w14:paraId="0C0D01BA" w14:textId="77777777" w:rsidR="007A11B6" w:rsidRDefault="00000000">
      <w:r>
        <w:lastRenderedPageBreak/>
        <w:t>- Maintain financial records</w:t>
      </w:r>
    </w:p>
    <w:p w14:paraId="6A07FBA8" w14:textId="77777777" w:rsidR="007A11B6" w:rsidRDefault="00000000">
      <w:r>
        <w:t>- Collect dues</w:t>
      </w:r>
    </w:p>
    <w:p w14:paraId="74AD17FA" w14:textId="555F98E0" w:rsidR="002A5F86" w:rsidRDefault="00000000" w:rsidP="002A5F86">
      <w:r>
        <w:t>- Prepare and present budget</w:t>
      </w:r>
    </w:p>
    <w:p w14:paraId="09E636CF" w14:textId="58060F51" w:rsidR="002A5F86" w:rsidRPr="002A5F86" w:rsidRDefault="002A5F86" w:rsidP="002A5F86">
      <w:pPr>
        <w:rPr>
          <w:b/>
          <w:bCs/>
        </w:rPr>
      </w:pPr>
      <w:r>
        <w:rPr>
          <w:b/>
          <w:bCs/>
        </w:rPr>
        <w:t xml:space="preserve"> E. </w:t>
      </w:r>
      <w:r w:rsidRPr="002A5F86">
        <w:rPr>
          <w:b/>
          <w:bCs/>
        </w:rPr>
        <w:t xml:space="preserve">Risk Management Officer </w:t>
      </w:r>
      <w:r w:rsidR="00AD6C46">
        <w:rPr>
          <w:b/>
          <w:bCs/>
        </w:rPr>
        <w:t>(Health and Safety Officers)</w:t>
      </w:r>
    </w:p>
    <w:p w14:paraId="5FD1540D" w14:textId="524DD159" w:rsidR="002A5F86" w:rsidRDefault="002A5F86" w:rsidP="002A5F86">
      <w:r>
        <w:t>- Help minimize potential risks for club activities.</w:t>
      </w:r>
    </w:p>
    <w:p w14:paraId="7C92610B" w14:textId="45FD8BD1" w:rsidR="002A5F86" w:rsidRDefault="002A5F86" w:rsidP="002A5F86">
      <w:r>
        <w:t>- Recommend risk management policies or procedures.</w:t>
      </w:r>
    </w:p>
    <w:p w14:paraId="16A1D989" w14:textId="56266E8F" w:rsidR="002A5F86" w:rsidRDefault="002A5F86" w:rsidP="002A5F86">
      <w:r>
        <w:t xml:space="preserve"> - Submit documentation to ISU’s Risk Management Office.</w:t>
      </w:r>
    </w:p>
    <w:p w14:paraId="118EEA56" w14:textId="5B72EE15" w:rsidR="002A5F86" w:rsidRDefault="002A5F86" w:rsidP="002A5F86">
      <w:r>
        <w:t>- Ensure that proper waivers and background checks are on file with Risk Management for events.</w:t>
      </w:r>
    </w:p>
    <w:p w14:paraId="04F6DB44" w14:textId="77777777" w:rsidR="007A11B6" w:rsidRPr="00DA7416" w:rsidRDefault="00000000">
      <w:pPr>
        <w:rPr>
          <w:b/>
          <w:bCs/>
        </w:rPr>
      </w:pPr>
      <w:r w:rsidRPr="00DA7416">
        <w:rPr>
          <w:b/>
          <w:bCs/>
        </w:rPr>
        <w:t>D. Travel Coordinator</w:t>
      </w:r>
    </w:p>
    <w:p w14:paraId="6510829C" w14:textId="5D1790C8" w:rsidR="007A11B6" w:rsidRDefault="00000000">
      <w:r>
        <w:t>- Arrange travel and lodging</w:t>
      </w:r>
    </w:p>
    <w:p w14:paraId="7EBBBE49" w14:textId="18AFE596" w:rsidR="00AF14E4" w:rsidRDefault="00AF14E4" w:rsidP="00AF14E4">
      <w:pPr>
        <w:rPr>
          <w:b/>
          <w:bCs/>
        </w:rPr>
      </w:pPr>
      <w:r w:rsidRPr="00DA7416">
        <w:rPr>
          <w:b/>
          <w:bCs/>
        </w:rPr>
        <w:t>Section I</w:t>
      </w:r>
      <w:r>
        <w:rPr>
          <w:b/>
          <w:bCs/>
        </w:rPr>
        <w:t>II</w:t>
      </w:r>
      <w:r w:rsidRPr="00DA7416">
        <w:rPr>
          <w:b/>
          <w:bCs/>
        </w:rPr>
        <w:t>: Officer</w:t>
      </w:r>
      <w:r>
        <w:rPr>
          <w:b/>
          <w:bCs/>
        </w:rPr>
        <w:t xml:space="preserve"> Elections</w:t>
      </w:r>
    </w:p>
    <w:p w14:paraId="03800018" w14:textId="77777777" w:rsidR="00AF14E4" w:rsidRPr="002A5F86" w:rsidRDefault="00AF14E4" w:rsidP="00AF14E4">
      <w:r>
        <w:t xml:space="preserve">- </w:t>
      </w:r>
      <w:r w:rsidRPr="002A5F86">
        <w:t>Officers will serve a one-year term.</w:t>
      </w:r>
    </w:p>
    <w:p w14:paraId="609038B6" w14:textId="77777777" w:rsidR="00AF14E4" w:rsidRPr="002A5F86" w:rsidRDefault="00AF14E4" w:rsidP="00AF14E4">
      <w:r>
        <w:t xml:space="preserve">- </w:t>
      </w:r>
      <w:r w:rsidRPr="002A5F86">
        <w:t xml:space="preserve">Officer elections will occur during the </w:t>
      </w:r>
      <w:r>
        <w:t>last month of the spring season every year.</w:t>
      </w:r>
    </w:p>
    <w:p w14:paraId="17DC8D77" w14:textId="77777777" w:rsidR="00AF14E4" w:rsidRPr="002A5F86" w:rsidRDefault="00AF14E4" w:rsidP="00AF14E4">
      <w:r>
        <w:t xml:space="preserve">- </w:t>
      </w:r>
      <w:r w:rsidRPr="002A5F86">
        <w:t xml:space="preserve">Officers will be elected by a simple majority vote of members </w:t>
      </w:r>
      <w:r>
        <w:t>participating</w:t>
      </w:r>
      <w:r w:rsidRPr="002A5F86">
        <w:t>.</w:t>
      </w:r>
    </w:p>
    <w:p w14:paraId="032BBE90" w14:textId="77777777" w:rsidR="00AF14E4" w:rsidRPr="002A5F86" w:rsidRDefault="00AF14E4" w:rsidP="00AF14E4">
      <w:r>
        <w:t xml:space="preserve">- </w:t>
      </w:r>
      <w:r w:rsidRPr="002A5F86">
        <w:t xml:space="preserve">Voting will be conducted </w:t>
      </w:r>
      <w:r>
        <w:t xml:space="preserve">through multiple online polls. </w:t>
      </w:r>
    </w:p>
    <w:p w14:paraId="403A53DC" w14:textId="77777777" w:rsidR="00AF14E4" w:rsidRDefault="00AF14E4" w:rsidP="00AF14E4">
      <w:r>
        <w:t xml:space="preserve">- </w:t>
      </w:r>
      <w:r w:rsidRPr="002A5F86">
        <w:t>Only currently enrolled student members of Baseball Club are eligible to vote.</w:t>
      </w:r>
    </w:p>
    <w:p w14:paraId="5F4E6474" w14:textId="1E4BAF09" w:rsidR="00AF14E4" w:rsidRPr="00AF14E4" w:rsidRDefault="00AF14E4" w:rsidP="00AF14E4">
      <w:pPr>
        <w:rPr>
          <w:b/>
          <w:bCs/>
        </w:rPr>
      </w:pPr>
      <w:r w:rsidRPr="00DA7416">
        <w:rPr>
          <w:b/>
          <w:bCs/>
        </w:rPr>
        <w:t xml:space="preserve">Section </w:t>
      </w:r>
      <w:r>
        <w:rPr>
          <w:b/>
          <w:bCs/>
        </w:rPr>
        <w:t>IV</w:t>
      </w:r>
      <w:r w:rsidRPr="00DA7416">
        <w:rPr>
          <w:b/>
          <w:bCs/>
        </w:rPr>
        <w:t>: Officer</w:t>
      </w:r>
      <w:r>
        <w:rPr>
          <w:b/>
          <w:bCs/>
        </w:rPr>
        <w:t xml:space="preserve"> Impeachment</w:t>
      </w:r>
    </w:p>
    <w:p w14:paraId="40BCDD8C" w14:textId="666FFA71" w:rsidR="00AF14E4" w:rsidRDefault="00AF14E4" w:rsidP="00AF14E4">
      <w:r>
        <w:t>- Impeachment proceedings may be initiated by a petition signed by at least one-third of the organization’s members.</w:t>
      </w:r>
    </w:p>
    <w:p w14:paraId="2084C2E9" w14:textId="612CC4E5" w:rsidR="00AF14E4" w:rsidRDefault="00AF14E4" w:rsidP="00AF14E4">
      <w:r>
        <w:t>- The accused officer or advisor will be given an opportunity to speak before the final vote.</w:t>
      </w:r>
    </w:p>
    <w:p w14:paraId="59C346D7" w14:textId="5785B7D7" w:rsidR="00AF14E4" w:rsidRDefault="00AF14E4" w:rsidP="00AF14E4">
      <w:r>
        <w:t>- Removal requires a two-thirds majority vote of members present.</w:t>
      </w:r>
    </w:p>
    <w:p w14:paraId="33819A52" w14:textId="77777777" w:rsidR="00AF14E4" w:rsidRPr="00AF14E4" w:rsidRDefault="00AF14E4" w:rsidP="00AF14E4">
      <w:pPr>
        <w:rPr>
          <w:b/>
          <w:bCs/>
        </w:rPr>
      </w:pPr>
      <w:r w:rsidRPr="00AF14E4">
        <w:rPr>
          <w:b/>
          <w:bCs/>
        </w:rPr>
        <w:t>Impeachable offenses include:</w:t>
      </w:r>
    </w:p>
    <w:p w14:paraId="0E0A0B11" w14:textId="77777777" w:rsidR="00AF14E4" w:rsidRDefault="00AF14E4" w:rsidP="00AF14E4">
      <w:r>
        <w:t>- Misuse of organizational funds</w:t>
      </w:r>
    </w:p>
    <w:p w14:paraId="32574565" w14:textId="77777777" w:rsidR="00AF14E4" w:rsidRDefault="00AF14E4" w:rsidP="00AF14E4">
      <w:r>
        <w:t>- Failure to fulfill duties</w:t>
      </w:r>
    </w:p>
    <w:p w14:paraId="590E12B3" w14:textId="77777777" w:rsidR="00AF14E4" w:rsidRDefault="00AF14E4" w:rsidP="00AF14E4">
      <w:r>
        <w:t>- Violation of university policies</w:t>
      </w:r>
    </w:p>
    <w:p w14:paraId="1B4D1F1D" w14:textId="3FEA9CE8" w:rsidR="00AF14E4" w:rsidRDefault="00AF14E4" w:rsidP="00AF14E4">
      <w:r>
        <w:t>- Conduct detrimental to the organization</w:t>
      </w:r>
    </w:p>
    <w:p w14:paraId="18012381" w14:textId="78AF5D3E" w:rsidR="00AF14E4" w:rsidRDefault="00AF14E4" w:rsidP="00AF14E4">
      <w:r>
        <w:lastRenderedPageBreak/>
        <w:t>If an officer is removed, a replacement will be elected by majority vote at the next organizational meeting.</w:t>
      </w:r>
    </w:p>
    <w:p w14:paraId="021865DC" w14:textId="5EA365BE" w:rsidR="00D633A9" w:rsidRDefault="00D633A9" w:rsidP="00D633A9">
      <w:pPr>
        <w:rPr>
          <w:sz w:val="32"/>
          <w:szCs w:val="32"/>
        </w:rPr>
      </w:pPr>
      <w:r w:rsidRPr="00DA7416">
        <w:rPr>
          <w:sz w:val="32"/>
          <w:szCs w:val="32"/>
        </w:rPr>
        <w:t xml:space="preserve">Article </w:t>
      </w:r>
      <w:r>
        <w:rPr>
          <w:sz w:val="32"/>
          <w:szCs w:val="32"/>
        </w:rPr>
        <w:t>VII</w:t>
      </w:r>
      <w:r w:rsidRPr="00DA7416">
        <w:rPr>
          <w:sz w:val="32"/>
          <w:szCs w:val="32"/>
        </w:rPr>
        <w:t xml:space="preserve">: </w:t>
      </w:r>
      <w:r>
        <w:rPr>
          <w:sz w:val="32"/>
          <w:szCs w:val="32"/>
        </w:rPr>
        <w:t>Advisor(s)</w:t>
      </w:r>
    </w:p>
    <w:p w14:paraId="33FFC910" w14:textId="77777777" w:rsidR="00D633A9" w:rsidRDefault="00D633A9" w:rsidP="00D633A9">
      <w:r>
        <w:t>The Baseball Club shall maintain an advisor who is a member of the Iowa State University faculty or staff.</w:t>
      </w:r>
    </w:p>
    <w:p w14:paraId="76D14CE4" w14:textId="77777777" w:rsidR="00D633A9" w:rsidRDefault="00D633A9" w:rsidP="00D633A9">
      <w:r>
        <w:t>Advisor Duties:</w:t>
      </w:r>
    </w:p>
    <w:p w14:paraId="567FBE1D" w14:textId="77777777" w:rsidR="00D633A9" w:rsidRDefault="00D633A9" w:rsidP="00D633A9">
      <w:r>
        <w:t>- Provide guidance and oversight to the organization.</w:t>
      </w:r>
    </w:p>
    <w:p w14:paraId="7DAD3EF7" w14:textId="77777777" w:rsidR="00D633A9" w:rsidRDefault="00D633A9" w:rsidP="00D633A9">
      <w:r>
        <w:t>- Ensure the organization complies with university policies.</w:t>
      </w:r>
    </w:p>
    <w:p w14:paraId="7A55812A" w14:textId="77777777" w:rsidR="00D633A9" w:rsidRPr="00AF14E4" w:rsidRDefault="00D633A9" w:rsidP="00D633A9">
      <w:pPr>
        <w:rPr>
          <w:b/>
          <w:bCs/>
        </w:rPr>
      </w:pPr>
      <w:r w:rsidRPr="00AF14E4">
        <w:rPr>
          <w:b/>
          <w:bCs/>
        </w:rPr>
        <w:t>Advisor Selection/Term</w:t>
      </w:r>
      <w:r>
        <w:rPr>
          <w:b/>
          <w:bCs/>
        </w:rPr>
        <w:t xml:space="preserve"> length</w:t>
      </w:r>
    </w:p>
    <w:p w14:paraId="3D4916C7" w14:textId="3D905FEA" w:rsidR="00D633A9" w:rsidRDefault="00D633A9" w:rsidP="00D633A9">
      <w:r>
        <w:t>-Current Advisor: Jeff Lauridsen</w:t>
      </w:r>
    </w:p>
    <w:p w14:paraId="37FBA723" w14:textId="66BC76B0" w:rsidR="00D633A9" w:rsidRDefault="00D633A9" w:rsidP="00D633A9">
      <w:r>
        <w:t>-Term Length: Indefinite</w:t>
      </w:r>
    </w:p>
    <w:p w14:paraId="4C47B132" w14:textId="233BD05A" w:rsidR="00D633A9" w:rsidRDefault="00D633A9" w:rsidP="00D633A9">
      <w:r>
        <w:t>-Selection Process: Officer outreach/communications</w:t>
      </w:r>
    </w:p>
    <w:p w14:paraId="5E1F9166" w14:textId="78752760" w:rsidR="00D633A9" w:rsidRPr="00D633A9" w:rsidRDefault="00D633A9" w:rsidP="00D633A9">
      <w:r w:rsidRPr="00D633A9">
        <w:t>- Impeachment proceedings for the Advisor shall follow the same format as Officer impeachment proceedings.</w:t>
      </w:r>
    </w:p>
    <w:p w14:paraId="0F8ECC3C" w14:textId="77777777" w:rsidR="00AF14E4" w:rsidRDefault="00AF14E4"/>
    <w:p w14:paraId="7AD4A266" w14:textId="48617A73" w:rsidR="00AF14E4" w:rsidRPr="00AF14E4" w:rsidRDefault="00000000" w:rsidP="00AF14E4">
      <w:pPr>
        <w:rPr>
          <w:sz w:val="32"/>
          <w:szCs w:val="32"/>
        </w:rPr>
      </w:pPr>
      <w:r w:rsidRPr="00DA7416">
        <w:rPr>
          <w:sz w:val="32"/>
          <w:szCs w:val="32"/>
        </w:rPr>
        <w:t xml:space="preserve">Article </w:t>
      </w:r>
      <w:r w:rsidR="00D633A9">
        <w:rPr>
          <w:sz w:val="32"/>
          <w:szCs w:val="32"/>
        </w:rPr>
        <w:t>VIII</w:t>
      </w:r>
      <w:r w:rsidRPr="00DA7416">
        <w:rPr>
          <w:sz w:val="32"/>
          <w:szCs w:val="32"/>
        </w:rPr>
        <w:t>: Finances</w:t>
      </w:r>
    </w:p>
    <w:p w14:paraId="71D48BE4" w14:textId="3CC2B948" w:rsidR="00AF14E4" w:rsidRDefault="00AF14E4" w:rsidP="00AF14E4">
      <w:r>
        <w:t>The Treasurer will oversee all financial activities of the organization</w:t>
      </w:r>
      <w:r w:rsidR="00B92239">
        <w:t>,</w:t>
      </w:r>
      <w:r>
        <w:t xml:space="preserve"> including dues collection, budgeting, and expense tracking.</w:t>
      </w:r>
    </w:p>
    <w:p w14:paraId="78C5813D" w14:textId="0CE899C7" w:rsidR="00AF14E4" w:rsidRDefault="00AF14E4" w:rsidP="00AF14E4">
      <w:r>
        <w:t xml:space="preserve">All monies belonging to this organization shall be deposited and disbursed through a bank account established for this organization at the Campus Organizations Accounting Office. All funds must be deposited in a timely manner after collection. </w:t>
      </w:r>
    </w:p>
    <w:p w14:paraId="26B5179A" w14:textId="3F2976E9" w:rsidR="007A11B6" w:rsidRDefault="00AF14E4">
      <w:r>
        <w:t>Membership dues shall not exceed $120 per semester unless changed by a majority vote of members.</w:t>
      </w:r>
    </w:p>
    <w:p w14:paraId="754CA1D0" w14:textId="0F777078" w:rsidR="007A11B6" w:rsidRPr="00DA7416" w:rsidRDefault="00000000">
      <w:pPr>
        <w:rPr>
          <w:sz w:val="32"/>
          <w:szCs w:val="32"/>
        </w:rPr>
      </w:pPr>
      <w:r w:rsidRPr="00DA7416">
        <w:rPr>
          <w:sz w:val="32"/>
          <w:szCs w:val="32"/>
        </w:rPr>
        <w:t xml:space="preserve">Article </w:t>
      </w:r>
      <w:r w:rsidR="00D633A9">
        <w:rPr>
          <w:sz w:val="32"/>
          <w:szCs w:val="32"/>
        </w:rPr>
        <w:t>IX</w:t>
      </w:r>
      <w:r w:rsidRPr="00DA7416">
        <w:rPr>
          <w:sz w:val="32"/>
          <w:szCs w:val="32"/>
        </w:rPr>
        <w:t>: Amendments &amp; Ratification</w:t>
      </w:r>
    </w:p>
    <w:p w14:paraId="739454EE" w14:textId="33989B97" w:rsidR="00B92239" w:rsidRDefault="00B92239" w:rsidP="00B92239">
      <w:r>
        <w:t>This constitution may be amended with the approval of officers and a majority vote of membership.</w:t>
      </w:r>
    </w:p>
    <w:p w14:paraId="51EE9C73" w14:textId="1C8B1D48" w:rsidR="007A11B6" w:rsidRDefault="00B92239" w:rsidP="00B92239">
      <w:r>
        <w:t>Any amendments must be submitted to the Student Engagement Office within 10 days of ratification.</w:t>
      </w:r>
    </w:p>
    <w:p w14:paraId="657728D5" w14:textId="5817A4B3" w:rsidR="00B92239" w:rsidRDefault="00B92239" w:rsidP="00B92239">
      <w:r>
        <w:lastRenderedPageBreak/>
        <w:t>In the event a constitution is rejected because it does not meet Iowa State University policy and/or constitution requirements, the following may occur.</w:t>
      </w:r>
    </w:p>
    <w:p w14:paraId="20616D52" w14:textId="1E1640DE" w:rsidR="00B92239" w:rsidRDefault="00B92239" w:rsidP="00B92239">
      <w:r>
        <w:t>Any changes to bring the constitution into compliance may be made with unanimous approval from the President, Treasurer, and Advisor.</w:t>
      </w:r>
    </w:p>
    <w:p w14:paraId="03A38676" w14:textId="54ABA64C" w:rsidR="00B92239" w:rsidRDefault="00B92239" w:rsidP="00B92239">
      <w:r>
        <w:t>Notification of these changes must be communicated at the next full organizational meeting.</w:t>
      </w:r>
    </w:p>
    <w:sectPr w:rsidR="00B9223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50347C"/>
    <w:multiLevelType w:val="hybridMultilevel"/>
    <w:tmpl w:val="3398A0DE"/>
    <w:lvl w:ilvl="0" w:tplc="BF64179C">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A29DD"/>
    <w:multiLevelType w:val="hybridMultilevel"/>
    <w:tmpl w:val="37227040"/>
    <w:lvl w:ilvl="0" w:tplc="70BEAA00">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348D9"/>
    <w:multiLevelType w:val="hybridMultilevel"/>
    <w:tmpl w:val="915C0F94"/>
    <w:lvl w:ilvl="0" w:tplc="D0423012">
      <w:start w:val="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790018">
    <w:abstractNumId w:val="8"/>
  </w:num>
  <w:num w:numId="2" w16cid:durableId="1811508508">
    <w:abstractNumId w:val="6"/>
  </w:num>
  <w:num w:numId="3" w16cid:durableId="1890259760">
    <w:abstractNumId w:val="5"/>
  </w:num>
  <w:num w:numId="4" w16cid:durableId="852843751">
    <w:abstractNumId w:val="4"/>
  </w:num>
  <w:num w:numId="5" w16cid:durableId="1862667172">
    <w:abstractNumId w:val="7"/>
  </w:num>
  <w:num w:numId="6" w16cid:durableId="664893781">
    <w:abstractNumId w:val="3"/>
  </w:num>
  <w:num w:numId="7" w16cid:durableId="426662014">
    <w:abstractNumId w:val="2"/>
  </w:num>
  <w:num w:numId="8" w16cid:durableId="1050181115">
    <w:abstractNumId w:val="1"/>
  </w:num>
  <w:num w:numId="9" w16cid:durableId="884606835">
    <w:abstractNumId w:val="0"/>
  </w:num>
  <w:num w:numId="10" w16cid:durableId="1240210137">
    <w:abstractNumId w:val="10"/>
  </w:num>
  <w:num w:numId="11" w16cid:durableId="1522670752">
    <w:abstractNumId w:val="9"/>
  </w:num>
  <w:num w:numId="12" w16cid:durableId="342978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168DF"/>
    <w:rsid w:val="0029639D"/>
    <w:rsid w:val="002A5F86"/>
    <w:rsid w:val="00326F90"/>
    <w:rsid w:val="006175A6"/>
    <w:rsid w:val="007A11B6"/>
    <w:rsid w:val="008A3807"/>
    <w:rsid w:val="00956625"/>
    <w:rsid w:val="00AA1D8D"/>
    <w:rsid w:val="00AD6C46"/>
    <w:rsid w:val="00AF14E4"/>
    <w:rsid w:val="00B47730"/>
    <w:rsid w:val="00B92239"/>
    <w:rsid w:val="00CB0664"/>
    <w:rsid w:val="00D633A9"/>
    <w:rsid w:val="00DA7416"/>
    <w:rsid w:val="00EC5E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BB1017"/>
  <w14:defaultImageDpi w14:val="300"/>
  <w15:docId w15:val="{1AD057E5-EDC2-47ED-B453-938BF8DC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Liam McGee</cp:lastModifiedBy>
  <cp:revision>2</cp:revision>
  <dcterms:created xsi:type="dcterms:W3CDTF">2026-04-16T16:22:00Z</dcterms:created>
  <dcterms:modified xsi:type="dcterms:W3CDTF">2026-04-16T16:22:00Z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c8d1e9dd-247a-4114-ac01-7ffd8093b8e3</vt:lpwstr>
  </property>
</Properties>
</file>